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4396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64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Дягилева Сергея Борисовича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нанес телесные повреждения </w:t>
      </w:r>
      <w:r>
        <w:rPr>
          <w:rStyle w:val="cat-UserDefinedgrp-40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нескольких ударов </w:t>
      </w:r>
      <w:r>
        <w:rPr>
          <w:rFonts w:ascii="Times New Roman" w:eastAsia="Times New Roman" w:hAnsi="Times New Roman" w:cs="Times New Roman"/>
          <w:sz w:val="28"/>
          <w:szCs w:val="28"/>
        </w:rPr>
        <w:t>кулаком правой руки в область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укусил за палец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данных </w:t>
      </w:r>
      <w:r>
        <w:rPr>
          <w:rFonts w:ascii="Times New Roman" w:eastAsia="Times New Roman" w:hAnsi="Times New Roman" w:cs="Times New Roman"/>
          <w:sz w:val="28"/>
          <w:szCs w:val="28"/>
        </w:rPr>
        <w:t>телесны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Style w:val="cat-UserDefinedgrp-41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испытала 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 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2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2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предоставила </w:t>
      </w:r>
      <w:r>
        <w:rPr>
          <w:rFonts w:ascii="Times New Roman" w:eastAsia="Times New Roman" w:hAnsi="Times New Roman" w:cs="Times New Roman"/>
          <w:sz w:val="28"/>
          <w:szCs w:val="28"/>
        </w:rPr>
        <w:t>заявлен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возможным рассмотреть дело в отсутствие лица, привлекаемого к административной ответственности,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3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4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3rplc-43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3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6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7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ОГРН 1238600002190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  <w:r>
        <w:rPr>
          <w:rFonts w:ascii="Times New Roman" w:eastAsia="Times New Roman" w:hAnsi="Times New Roman" w:cs="Times New Roman"/>
          <w:sz w:val="28"/>
          <w:szCs w:val="28"/>
        </w:rPr>
        <w:t>42506124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05-0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1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С.В.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17">
    <w:name w:val="cat-UserDefined grp-39 rplc-17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42rplc-27">
    <w:name w:val="cat-UserDefined grp-42 rplc-27"/>
    <w:basedOn w:val="DefaultParagraphFont"/>
  </w:style>
  <w:style w:type="character" w:customStyle="1" w:styleId="cat-UserDefinedgrp-42rplc-32">
    <w:name w:val="cat-UserDefined grp-42 rplc-32"/>
    <w:basedOn w:val="DefaultParagraphFont"/>
  </w:style>
  <w:style w:type="character" w:customStyle="1" w:styleId="cat-UserDefinedgrp-41rplc-35">
    <w:name w:val="cat-UserDefined grp-41 rplc-35"/>
    <w:basedOn w:val="DefaultParagraphFont"/>
  </w:style>
  <w:style w:type="character" w:customStyle="1" w:styleId="cat-UserDefinedgrp-43rplc-36">
    <w:name w:val="cat-UserDefined grp-43 rplc-36"/>
    <w:basedOn w:val="DefaultParagraphFont"/>
  </w:style>
  <w:style w:type="character" w:customStyle="1" w:styleId="cat-UserDefinedgrp-44rplc-38">
    <w:name w:val="cat-UserDefined grp-44 rplc-38"/>
    <w:basedOn w:val="DefaultParagraphFont"/>
  </w:style>
  <w:style w:type="character" w:customStyle="1" w:styleId="cat-UserDefinedgrp-45rplc-41">
    <w:name w:val="cat-UserDefined grp-45 rplc-41"/>
    <w:basedOn w:val="DefaultParagraphFont"/>
  </w:style>
  <w:style w:type="character" w:customStyle="1" w:styleId="cat-UserDefinedgrp-43rplc-43">
    <w:name w:val="cat-UserDefined grp-43 rplc-43"/>
    <w:basedOn w:val="DefaultParagraphFont"/>
  </w:style>
  <w:style w:type="character" w:customStyle="1" w:styleId="cat-UserDefinedgrp-43rplc-45">
    <w:name w:val="cat-UserDefined grp-43 rplc-45"/>
    <w:basedOn w:val="DefaultParagraphFont"/>
  </w:style>
  <w:style w:type="character" w:customStyle="1" w:styleId="cat-UserDefinedgrp-43rplc-47">
    <w:name w:val="cat-UserDefined grp-43 rplc-47"/>
    <w:basedOn w:val="DefaultParagraphFont"/>
  </w:style>
  <w:style w:type="character" w:customStyle="1" w:styleId="cat-UserDefinedgrp-46rplc-50">
    <w:name w:val="cat-UserDefined grp-46 rplc-50"/>
    <w:basedOn w:val="DefaultParagraphFont"/>
  </w:style>
  <w:style w:type="character" w:customStyle="1" w:styleId="cat-UserDefinedgrp-47rplc-53">
    <w:name w:val="cat-UserDefined grp-47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16" TargetMode="External" /><Relationship Id="rId11" Type="http://schemas.openxmlformats.org/officeDocument/2006/relationships/hyperlink" Target="http://msud.garant.ru/" TargetMode="Externa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garantF1://10008000.115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